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  2  释文纪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  2  释文纪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本书出售、求购地址：https://www.jiaokey.com/book/detail/10521003.html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  2  释文纪.html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