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现代佛学大系56  实用佛学辞典  上中下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现代佛学大系56  实用佛学辞典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本书出售、求购地址：https://www.jiaokey.com/book/detail/10521001.html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关键词搜索：https://www.jiaokey.com/tag/现代佛学大系56  实用佛学辞典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