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现代佛学大系55  日本各大学佛教课程一览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现代佛学大系55  日本各大学佛教课程一览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本书出售、求购地址：https://www.jiaokey.com/book/detail/10520992.html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关键词搜索：https://www.jiaokey.com/tag/现代佛学大系55  日本各大学佛教课程一览.html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