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92  第10辑  2  印度佛教概述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92  第10辑  2  印度佛教概述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本书出售、求购地址：https://www.jiaokey.com/book/detail/10520991.html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92  第10辑  2  印度佛教概述.html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