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53  梁启超选集  陈寅恪选集  迭堂选集  陈援庵选集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53  梁启超选集  陈寅恪选集  迭堂选集  陈援庵选集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本书出售、求购地址：https://www.jiaokey.com/book/detail/10520984.html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53  梁启超选集  陈寅恪选集  迭堂选集  陈援庵选集.html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