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99  第10辑  9  大乘佛教的问题研究  大乘佛教专集之二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99  第10辑  9  大乘佛教的问题研究  大乘佛教专集之二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本书出售、求购地址：https://www.jiaokey.com/book/detail/10520982.html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99  第10辑  9  大乘佛教的问题研究  大乘佛教专集之二.html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