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69  第7辑  9  弥勒净土与菩萨行研究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69  第7辑  9  弥勒净土与菩萨行研究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本书出售、求购地址：https://www.jiaokey.com/book/detail/10520973.html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69  第7辑  9  弥勒净土与菩萨行研究.html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