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35  第4辑  5  大乘起信论与楞严经考辨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35  第4辑  5  大乘起信论与楞严经考辨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本书出售、求购地址：https://www.jiaokey.com/book/detail/10520971.html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35  第4辑  5  大乘起信论与楞严经考辨.html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