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21  第3辑  10  佛教逻辑与辩证法  佛教逻辑专集之一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21  第3辑  10  佛教逻辑与辩证法  佛教逻辑专集之一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本书出售、求购地址：https://www.jiaokey.com/book/detail/10520967.html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21  第3辑  10  佛教逻辑与辩证法  佛教逻辑专集之一.html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