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佛教人物史话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佛教人物史话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本书出售、求购地址：https://www.jiaokey.com/book/detail/10520958.html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关键词搜索：https://www.jiaokey.com/tag/佛教人物史话.html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