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71  第8辑  1  密宗论概  密宗专集之一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71  第8辑  1  密宗论概  密宗专集之一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本书出售、求购地址：https://www.jiaokey.com/book/detail/10520957.html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71  第8辑  1  密宗论概  密宗专集之一.html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