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74  第8辑  4  密宗仪轨与图式-仪轨·真言与手印  密宗专集之四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74  第8辑  4  密宗仪轨与图式-仪轨·真言与手印  密宗专集之四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本书出售、求购地址：https://www.jiaokey.com/book/detail/10520953.html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74  第8辑  4  密宗仪轨与图式-仪轨·真言与手印  密宗专集之四.html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