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36  第4辑  6  佛教哲学思想论集  1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36  第4辑  6  佛教哲学思想论集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本书出售、求购地址：https://www.jiaokey.com/book/detail/10520950.html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36  第4辑  6  佛教哲学思想论集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