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94  第10辑  4  原始佛教研究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94  第10辑  4  原始佛教研究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本书出售、求购地址：https://www.jiaokey.com/book/detail/10520948.html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94  第10辑  4  原始佛教研究.html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