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86  第9辑  6  民国佛教篇  中国佛教史专集之七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86  第9辑  6  民国佛教篇  中国佛教史专集之七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本书出售、求购地址：https://www.jiaokey.com/book/detail/10520947.html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86  第9辑  6  民国佛教篇  中国佛教史专集之七.html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