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香港豪门的兴衰</w:t>
      </w:r>
    </w:p>
    <w:p>
      <w:r>
        <w:rPr>
          <w:rFonts w:ascii="宋体" w:hAnsi="宋体" w:eastAsia="宋体"/>
          <w:sz w:val="24"/>
        </w:rPr>
        <w:t>齐以正，林鸿筹等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香港豪门的兴衰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齐以正，林鸿筹等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本书出售、求购地址：https://www.jiaokey.com/book/detail/10520946.html</w:t>
      </w:r>
    </w:p>
    <w:p>
      <w:r>
        <w:t>更多相关图书推荐：https://www.jiaokey.com</w:t>
      </w:r>
    </w:p>
    <w:p>
      <w:r>
        <w:t>齐以正，林鸿筹等 其他作品：https://www.jiaokey.com/tag/齐以正，林鸿筹等.html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关键词搜索：https://www.jiaokey.com/tag/香港豪门的兴衰.html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