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2  敦煌变文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2  敦煌变文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2  敦煌变文.html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