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52  第6辑  2  禅宗思想与历史  禅学专集之六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52  第6辑  2  禅宗思想与历史  禅学专集之六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本书出售、求购地址：https://www.jiaokey.com/book/detail/10520938.html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52  第6辑  2  禅宗思想与历史  禅学专集之六.html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