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57  第6辑  7  天台思想论集  天台学专集之三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57  第6辑  7  天台思想论集  天台学专集之三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本书出售、求购地址：https://www.jiaokey.com/book/detail/10520936.html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57  第6辑  7  天台思想论集  天台学专集之三.html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