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现代佛学大系11  佛教碑帖集成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现代佛学大系11  佛教碑帖集成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本书出售、求购地址：https://www.jiaokey.com/book/detail/10520930.html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关键词搜索：https://www.jiaokey.com/tag/现代佛学大系11  佛教碑帖集成.html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