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53  第6辑  3  佛教根本问题研究  1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53  第6辑  3  佛教根本问题研究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本书出售、求购地址：https://www.jiaokey.com/book/detail/10520925.html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53  第6辑  3  佛教根本问题研究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