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38  第4辑  8  佛典翻译史论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38  第4辑  8  佛典翻译史论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本书出售、求购地址：https://www.jiaokey.com/book/detail/10520919.html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38  第4辑  8  佛典翻译史论.html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