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47  第5辑  7  三论宗之发展及其思想  三论宗专集之一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47  第5辑  7  三论宗之发展及其思想  三论宗专集之一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本书出售、求购地址：https://www.jiaokey.com/book/detail/10520917.html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47  第5辑  7  三论宗之发展及其思想  三论宗专集之一.html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