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44  第5辑  4  华严典籍研究  华严学专集之四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44  第5辑  4  华严典籍研究  华严学专集之四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本书出售、求购地址：https://www.jiaokey.com/book/detail/10520916.html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44  第5辑  4  华严典籍研究  华严学专集之四.html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