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现代佛学大系15  中外佛教关系史略  中国佛教思想资料选编  3</w:t>
      </w:r>
    </w:p>
    <w:p>
      <w:r>
        <w:rPr>
          <w:rFonts w:ascii="宋体" w:hAnsi="宋体" w:eastAsia="宋体"/>
          <w:sz w:val="24"/>
        </w:rPr>
        <w:t>石峻，高观如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现代佛学大系15  中外佛教关系史略  中国佛教思想资料选编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石峻，高观如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本书出售、求购地址：https://www.jiaokey.com/book/detail/10520912.html</w:t>
      </w:r>
    </w:p>
    <w:p>
      <w:r>
        <w:t>更多相关图书推荐：https://www.jiaokey.com</w:t>
      </w:r>
    </w:p>
    <w:p>
      <w:r>
        <w:t>石峻，高观如 其他作品：https://www.jiaokey.com/tag/石峻，高观如.html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关键词搜索：https://www.jiaokey.com/tag/现代佛学大系15  中外佛教关系史略  中国佛教思想资料选编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