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68  第7辑  8  净土典籍研究  净土宗专集之五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68  第7辑  8  净土典籍研究  净土宗专集之五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本书出售、求购地址：https://www.jiaokey.com/book/detail/10520911.html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68  第7辑  8  净土典籍研究  净土宗专集之五.html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