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12  第2辑  2  禅宗典籍研究  禅学专集之五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12  第2辑  2  禅宗典籍研究  禅学专集之五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本书出售、求购地址：https://www.jiaokey.com/book/detail/10520908.html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12  第2辑  2  禅宗典籍研究  禅学专集之五.html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