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焦氏易林逐字索引  京氏易传逐字索引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焦氏易林逐字索引  京氏易传逐字索引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本书出售、求购地址：https://www.jiaokey.com/book/detail/10520905.html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关键词搜索：https://www.jiaokey.com/tag/焦氏易林逐字索引  京氏易传逐字索引.html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