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29  日本佛教史纲  出定后语  佛教修证义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29  日本佛教史纲  出定后语  佛教修证义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本书出售、求购地址：https://www.jiaokey.com/book/detail/10520896.html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29  日本佛教史纲  出定后语  佛教修证义.html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