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现代佛学大系13  中国佛教史料续编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现代佛学大系13  中国佛教史料续编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本书出售、求购地址：https://www.jiaokey.com/book/detail/10520894.html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关键词搜索：https://www.jiaokey.com/tag/现代佛学大系13  中国佛教史料续编.html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