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58  第6辑  8  天台典籍研究  （天台学专集  4）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58  第6辑  8  天台典籍研究  （天台学专集  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本书出售、求购地址：https://www.jiaokey.com/book/detail/10520892.html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58  第6辑  8  天台典籍研究  （天台学专集  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