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现代佛学大系43  佛书答问  佛典泛论  中国佛教史籍概论  大般若波罗蜜多经叙  南传佛教巴利文献简介  佛教梵语圣典概观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现代佛学大系43  佛书答问  佛典泛论  中国佛教史籍概论  大般若波罗蜜多经叙  南传佛教巴利文献简介  佛教梵语圣典概观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本书出售、求购地址：https://www.jiaokey.com/book/detail/10520888.html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弥勒出版社 出版图书：https://www.jiaokey.com/tag/弥勒出版社.html</w:t>
      </w:r>
    </w:p>
    <w:p>
      <w:r>
        <w:t>关键词搜索：https://www.jiaokey.com/tag/现代佛学大系43  佛书答问  佛典泛论  中国佛教史籍概论  大般若波罗蜜多经叙  南传佛教巴利文献简介  佛教梵语圣典概观.html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