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72  第8辑  2  密宗教史  密宗专集之二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72  第8辑  2  密宗教史  密宗专集之二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本书出售、求购地址：https://www.jiaokey.com/book/detail/10520882.html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72  第8辑  2  密宗教史  密宗专集之二.html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