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59  第6辑  9  中国佛教寺塔史志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59  第6辑  9  中国佛教寺塔史志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本书出售、求购地址：https://www.jiaokey.com/book/detail/10520880.html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59  第6辑  9  中国佛教寺塔史志.html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