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66  第7辑  6  净土思想论集  1  净土宗专集之三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66  第7辑  6  净土思想论集  1  净土宗专集之三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本书出售、求购地址：https://www.jiaokey.com/book/detail/10520875.html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66  第7辑  6  净土思想论集  1  净土宗专集之三.html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