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申培诗说逐字索引  世本四种逐字索引  古三坟逐字索引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申培诗说逐字索引  世本四种逐字索引  古三坟逐字索引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本书出售、求购地址：https://www.jiaokey.com/book/detail/10520871.html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关键词搜索：https://www.jiaokey.com/tag/申培诗说逐字索引  世本四种逐字索引  古三坟逐字索引.html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