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鹖冠子逐字索引  鬼谷子逐字索引  文始真经逐字索引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鹖冠子逐字索引  鬼谷子逐字索引  文始真经逐字索引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本书出售、求购地址：https://www.jiaokey.com/book/detail/10520870.html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关键词搜索：https://www.jiaokey.com/tag/鹖冠子逐字索引  鬼谷子逐字索引  文始真经逐字索引.html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