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76  第8辑  6  西藏佛教  2  -历史  西藏佛教专集之二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76  第8辑  6  西藏佛教  2  -历史  西藏佛教专集之二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本书出售、求购地址：https://www.jiaokey.com/book/detail/10520865.html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76  第8辑  6  西藏佛教  2  -历史  西藏佛教专集之二.html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