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22  第3辑  2  俱舍论研究  上  俱舍学专集之一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22  第3辑  2  俱舍论研究  上  俱舍学专集之一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本书出售、求购地址：https://www.jiaokey.com/book/detail/10520864.html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22  第3辑  2  俱舍论研究  上  俱舍学专集之一.html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