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仪礼逐字索引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仪礼逐字索引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本书出售、求购地址：https://www.jiaokey.com/book/detail/10520858.html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关键词搜索：https://www.jiaokey.com/tag/先秦两汉古籍逐字索引丛刊  仪礼逐字索引.html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