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23  第3辑  3  唯识学概论  （唯识学专集  1）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23  第3辑  3  唯识学概论  （唯识学专集  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本书出售、求购地址：https://www.jiaokey.com/book/detail/10520854.html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23  第3辑  3  唯识学概论  （唯识学专集  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