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100  第10辑  10  佛教文史杂考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100  第10辑  10  佛教文史杂考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100  第10辑  10  佛教文史杂考.html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