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33  第4辑  3  华严思想论集  华严学专集之二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33  第4辑  3  华严思想论集  华严学专集之二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本书出售、求购地址：https://www.jiaokey.com/book/detail/10520839.html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33  第4辑  3  华严思想论集  华严学专集之二.html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