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81  第9辑  1  中日佛教关系研究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81  第9辑  1  中日佛教关系研究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本书出售、求购地址：https://www.jiaokey.com/book/detail/10520835.html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81  第9辑  1  中日佛教关系研究.html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