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34  第4辑  4  华严宗之判教及其发展  （华严学专集  3）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34  第4辑  4  华严宗之判教及其发展  （华严学专集  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34  第4辑  4  华严宗之判教及其发展  （华严学专集  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