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32  华严学概论  华严学专集之一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32  华严学概论  华严学专集之一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本书出售、求购地址：https://www.jiaokey.com/book/detail/10520832.html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关键词搜索：https://www.jiaokey.com/tag/现代佛教学术丛刊  32  华严学概论  华严学专集之一.html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