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现代佛学大系55  佛教地图集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现代佛学大系55  佛教地图集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关键词搜索：https://www.jiaokey.com/tag/现代佛学大系55  佛教地图集.html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