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62  第7辑  2  佛教与人生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62  第7辑  2  佛教与人生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本书出售、求购地址：https://www.jiaokey.com/book/detail/10520828.html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62  第7辑  2  佛教与人生.html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