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4  中国佛教思想资料选编  佛经文学故事选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4  中国佛教思想资料选编  佛经文学故事选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本书出售、求购地址：https://www.jiaokey.com/book/detail/10520825.html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4  中国佛教思想资料选编  佛经文学故事选.html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