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60  第6辑  10  佛典译述及著录考略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60  第6辑  10  佛典译述及著录考略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本书出售、求购地址：https://www.jiaokey.com/book/detail/10520814.html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60  第6辑  10  佛典译述及著录考略.html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